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第33卷 文學的自敍傅·獨影自命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第33卷 文學的自敍傅·獨影自命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本书出售、求购地址：https://www.jiaokey.com/book/detail/40950466.html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第33卷 文學的自敍傅·獨影自命.html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