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第5卷 禽獸·虹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第5卷 禽獸·虹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第5卷 禽獸·虹.html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