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Ultimatum Of Pleasure Behavioral Economics And Social Development</w:t>
      </w:r>
    </w:p>
    <w:p>
      <w:r>
        <w:rPr>
          <w:rFonts w:ascii="宋体" w:hAnsi="宋体" w:eastAsia="宋体"/>
          <w:sz w:val="24"/>
        </w:rPr>
        <w:t xml:space="preserve"> Karlen Dallakyan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Ultimatum Of Pleasure Behavioral Economics And Social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Karlen Dallakyan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Hamilton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本书出售、求购地址：https://www.jiaokey.com/book/detail/40950435.html</w:t>
      </w:r>
    </w:p>
    <w:p>
      <w:r>
        <w:t>更多相关图书推荐：https://www.jiaokey.com</w:t>
      </w:r>
    </w:p>
    <w:p>
      <w:r>
        <w:t xml:space="preserve"> Karlen Dallakyan 其他作品：https://www.jiaokey.com/tag/ Karlen Dallakyan.html</w:t>
      </w:r>
    </w:p>
    <w:p>
      <w:r>
        <w:t>Hamilton Books 出版图书：https://www.jiaokey.com/tag/Hamilton Books.html</w:t>
      </w:r>
    </w:p>
    <w:p>
      <w:r>
        <w:t>关键词搜索：https://www.jiaokey.com/tag/The Ultimatum Of Pleasure Behavioral Economics And Social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