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Applied Matrix Analysis</w:t>
      </w:r>
    </w:p>
    <w:p>
      <w:r>
        <w:rPr>
          <w:rFonts w:ascii="宋体" w:hAnsi="宋体" w:eastAsia="宋体"/>
          <w:sz w:val="24"/>
        </w:rPr>
        <w:t xml:space="preserve"> Seak-Weng Vong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Applied Matrix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Seak-Weng Vong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本书出售、求购地址：https://www.jiaokey.com/book/detail/40950383.html</w:t>
      </w:r>
    </w:p>
    <w:p>
      <w:r>
        <w:t>更多相关图书推荐：https://www.jiaokey.com</w:t>
      </w:r>
    </w:p>
    <w:p>
      <w:r>
        <w:t xml:space="preserve"> Seak-Weng Vong 其他作品：https://www.jiaokey.com/tag/ Seak-Weng Vong.html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Applied Matrix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