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Plucking Chrysanthemums Narushima Ryuhoku and Sinitic Literary Traditions in Modern Japan</w:t>
      </w:r>
    </w:p>
    <w:p>
      <w:r>
        <w:rPr>
          <w:rFonts w:ascii="宋体" w:hAnsi="宋体" w:eastAsia="宋体"/>
          <w:sz w:val="24"/>
        </w:rPr>
        <w:t>Harvard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Plucking Chrysanthemums Narushima Ryuhoku and Sinitic Literary Traditions in Modern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Harvard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Asia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本书出售、求购地址：https://www.jiaokey.com/book/detail/40950348.html</w:t>
      </w:r>
    </w:p>
    <w:p>
      <w:r>
        <w:t>更多相关图书推荐：https://www.jiaokey.com</w:t>
      </w:r>
    </w:p>
    <w:p>
      <w:r>
        <w:t>Harvard University 其他作品：https://www.jiaokey.com/tag/Harvard University.html</w:t>
      </w:r>
    </w:p>
    <w:p>
      <w:r>
        <w:t xml:space="preserve"> Asia Center 出版图书：https://www.jiaokey.com/tag/ Asia Center.html</w:t>
      </w:r>
    </w:p>
    <w:p>
      <w:r>
        <w:t>关键词搜索：https://www.jiaokey.com/tag/Plucking Chrysanthemums Narushima Ryuhoku and Sinitic Literary Traditions in Modern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