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第23卷 東海道·天授の子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第23卷 東海道·天授の子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本书出售、求购地址：https://www.jiaokey.com/book/detail/40950296.html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第23卷 東海道·天授の子.html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