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第9卷 女性開眼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第9卷 女性開眼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本书出售、求购地址：https://www.jiaokey.com/book/detail/40950294.html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第9卷 女性開眼.html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