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Transmission Electron Microscopy</w:t>
      </w:r>
    </w:p>
    <w:p>
      <w:r>
        <w:rPr>
          <w:rFonts w:ascii="宋体" w:hAnsi="宋体" w:eastAsia="宋体"/>
          <w:sz w:val="24"/>
        </w:rPr>
        <w:t>Zhiping 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Transmission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Zhiping 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Momentum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本书出售、求购地址：https://www.jiaokey.com/book/detail/40950292.html</w:t>
      </w:r>
    </w:p>
    <w:p>
      <w:r>
        <w:t>更多相关图书推荐：https://www.jiaokey.com</w:t>
      </w:r>
    </w:p>
    <w:p>
      <w:r>
        <w:t>Zhiping LUO 其他作品：https://www.jiaokey.com/tag/Zhiping LUO.html</w:t>
      </w:r>
    </w:p>
    <w:p>
      <w:r>
        <w:t>Momentum Press 出版图书：https://www.jiaokey.com/tag/Momentum Press.html</w:t>
      </w:r>
    </w:p>
    <w:p>
      <w:r>
        <w:t>关键词搜索：https://www.jiaokey.com/tag/A Practical Guide To Transmission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