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Ecopolitics Revisited</w:t>
      </w:r>
    </w:p>
    <w:p>
      <w:r>
        <w:rPr>
          <w:rFonts w:ascii="宋体" w:hAnsi="宋体" w:eastAsia="宋体"/>
          <w:sz w:val="24"/>
        </w:rPr>
        <w:t>Philippe Le Prestre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Ecopolitics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Le Prestre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本书出售、求购地址：https://www.jiaokey.com/book/detail/40950289.html</w:t>
      </w:r>
    </w:p>
    <w:p>
      <w:r>
        <w:t>更多相关图书推荐：https://www.jiaokey.com</w:t>
      </w:r>
    </w:p>
    <w:p>
      <w:r>
        <w:t>Philippe Le Prestre 其他作品：https://www.jiaokey.com/tag/Philippe Le Prestre.html</w:t>
      </w:r>
    </w:p>
    <w:p>
      <w:r>
        <w:t>Taylor &amp; Francis 出版图书：https://www.jiaokey.com/tag/Taylor &amp; Francis.html</w:t>
      </w:r>
    </w:p>
    <w:p>
      <w:r>
        <w:t>关键词搜索：https://www.jiaokey.com/tag/Global Ecopolitics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