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第6卷 花のヮルツ·正月三ケ日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第6卷 花のヮルツ·正月三ケ日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本书出售、求购地址：https://www.jiaokey.com/book/detail/40950261.html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第6卷 花のヮルツ·正月三ケ日.html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