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Magnetic Resonance Spectroscopy In Vivo Mrs Theory</w:t>
      </w:r>
    </w:p>
    <w:p>
      <w:r>
        <w:rPr>
          <w:rFonts w:ascii="宋体" w:hAnsi="宋体" w:eastAsia="宋体"/>
          <w:sz w:val="24"/>
        </w:rPr>
        <w:t>Paul A.Bottomley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Magnetic Resonance Spectroscopy In Vivo Mrs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A.Bottomley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本书出售、求购地址：https://www.jiaokey.com/book/detail/40950257.html</w:t>
      </w:r>
    </w:p>
    <w:p>
      <w:r>
        <w:t>更多相关图书推荐：https://www.jiaokey.com</w:t>
      </w:r>
    </w:p>
    <w:p>
      <w:r>
        <w:t>Paul A.Bottomley 其他作品：https://www.jiaokey.com/tag/Paul A.Bottomley.html</w:t>
      </w:r>
    </w:p>
    <w:p>
      <w:r>
        <w:t>Wiley 出版图书：https://www.jiaokey.com/tag/Wiley.html</w:t>
      </w:r>
    </w:p>
    <w:p>
      <w:r>
        <w:t>关键词搜索：https://www.jiaokey.com/tag/Handbook Of Magnetic Resonance Spectroscopy In Vivo Mrs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