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第4卷 淺草紅團·むすめごころ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第4卷 淺草紅團·むすめごころ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本书出售、求购地址：https://www.jiaokey.com/book/detail/40950243.html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第4卷 淺草紅團·むすめごころ.html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