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補卷一 日记·手帖·ノ丨ト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補卷一 日记·手帖·ノ丨ト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本书出售、求购地址：https://www.jiaokey.com/book/detail/40950242.html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補卷一 日记·手帖·ノ丨ト.html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