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Interstellar</w:t>
      </w:r>
    </w:p>
    <w:p>
      <w:r>
        <w:rPr>
          <w:rFonts w:ascii="宋体" w:hAnsi="宋体" w:eastAsia="宋体"/>
          <w:sz w:val="24"/>
        </w:rPr>
        <w:t>Kip Thorne（基普·索恩），Christopher Nolan（克里斯托弗·诺兰）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Interstellar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Kip Thorne（基普·索恩），Christopher Nolan（克里斯托弗·诺兰）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W.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本书出售、求购地址：https://www.jiaokey.com/book/detail/40950227.html</w:t>
      </w:r>
    </w:p>
    <w:p>
      <w:r>
        <w:t>更多相关图书推荐：https://www.jiaokey.com</w:t>
      </w:r>
    </w:p>
    <w:p>
      <w:r>
        <w:t>Kip Thorne（基普·索恩），Christopher Nolan（克里斯托弗·诺兰） 其他作品：https://www.jiaokey.com/tag/Kip Thorne（基普·索恩），Christopher Nolan（克里斯托弗·诺兰）.html</w:t>
      </w:r>
    </w:p>
    <w:p>
      <w:r>
        <w:t>W. W. Norton 出版图书：https://www.jiaokey.com/tag/W. W. Norton.html</w:t>
      </w:r>
    </w:p>
    <w:p>
      <w:r>
        <w:t>关键词搜索：https://www.jiaokey.com/tag/The Science of Interstellar.html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