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第7卷 母の初纞·反橋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第7卷 母の初纞·反橋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本书出售、求购地址：https://www.jiaokey.com/book/detail/40950225.html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第7卷 母の初纞·反橋.html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