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und H?ufigkeit der Verwendung von Anglizismen in der Jugendsprache Eine empirische Analyse</w:t>
      </w:r>
    </w:p>
    <w:p>
      <w:r>
        <w:rPr>
          <w:rFonts w:ascii="宋体" w:hAnsi="宋体" w:eastAsia="宋体"/>
          <w:sz w:val="24"/>
        </w:rPr>
        <w:t>Dana Michaelis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und H?ufigkeit der Verwendung von Anglizismen in der Jugendsprache Eine empirische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Michaelis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Grin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本书出售、求购地址：https://www.jiaokey.com/book/detail/40950221.html</w:t>
      </w:r>
    </w:p>
    <w:p>
      <w:r>
        <w:t>更多相关图书推荐：https://www.jiaokey.com</w:t>
      </w:r>
    </w:p>
    <w:p>
      <w:r>
        <w:t>Dana Michaelis 其他作品：https://www.jiaokey.com/tag/Dana Michaelis.html</w:t>
      </w:r>
    </w:p>
    <w:p>
      <w:r>
        <w:t>Grin Verlag Gmbh 出版图书：https://www.jiaokey.com/tag/Grin Verlag Gmbh.html</w:t>
      </w:r>
    </w:p>
    <w:p>
      <w:r>
        <w:t>关键词搜索：https://www.jiaokey.com/tag/Form und H?ufigkeit der Verwendung von Anglizismen in der Jugendsprache Eine empirische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