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Strategien politischer Kommunikation Pragmatische Analysen</w:t>
      </w:r>
    </w:p>
    <w:p>
      <w:r>
        <w:rPr>
          <w:rFonts w:ascii="宋体" w:hAnsi="宋体" w:eastAsia="宋体"/>
          <w:sz w:val="24"/>
        </w:rPr>
        <w:t>Heiko Girnth·Constanze 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Strategien politischer Kommunikation Pragmatische Analysen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Heiko Girnth·Constanze 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Erich Schmidt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本书出售、求购地址：https://www.jiaokey.com/book/detail/40950211.html</w:t>
      </w:r>
    </w:p>
    <w:p>
      <w:r>
        <w:t>更多相关图书推荐：https://www.jiaokey.com</w:t>
      </w:r>
    </w:p>
    <w:p>
      <w:r>
        <w:t>Heiko Girnth·Constanze Spie 其他作品：https://www.jiaokey.com/tag/Heiko Girnth·Constanze Spie.html</w:t>
      </w:r>
    </w:p>
    <w:p>
      <w:r>
        <w:t>Erich Schmidt Verlag 出版图书：https://www.jiaokey.com/tag/Erich Schmidt Verlag.html</w:t>
      </w:r>
    </w:p>
    <w:p>
      <w:r>
        <w:t>关键词搜索：https://www.jiaokey.com/tag/Strategien politischer Kommunikation Pragmatische Analysen.html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