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川端康成全集 第29卷 作家と作品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川端康成全集 第29卷 作家と作品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本书出售、求购地址：https://www.jiaokey.com/book/detail/40950192.html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新潮社 出版图书：https://www.jiaokey.com/tag/新潮社.html</w:t>
      </w:r>
    </w:p>
    <w:p>
      <w:r>
        <w:t>关键词搜索：https://www.jiaokey.com/tag/川端康成全集 第29卷 作家と作品.html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