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Ports Triannual International Conference: Ports 2007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Ports Triannual International Conference: Ports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本书出售、求购地址：https://www.jiaokey.com/book/detail/40950166.html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关键词搜索：https://www.jiaokey.com/tag/11th Ports Triannual International Conference: Ports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