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第17卷 ある人のなかに·美しそと衰しみと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第17卷 ある人のなかに·美しそと衰しみと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本书出售、求购地址：https://www.jiaokey.com/book/detail/40950162.html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第17卷 ある人のなかに·美しそと衰しみと.html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