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International Conference on Port and Ocean Engineering Under Artic Conditions(POAC 2015): Trondheim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International Conference on Port and Ocean Engineering Under Artic Conditions(POAC 2015): Trondheim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本书出售、求购地址：https://www.jiaokey.com/book/detail/40950160.html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关键词搜索：https://www.jiaokey.com/tag/23rd International Conference on Port and Ocean Engineering Under Artic Conditions(POAC 2015): Trondheim.html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