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Coasts &amp; Ports 2015: Auckland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Coasts &amp; Ports 2015: Auckland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本书出售、求购地址：https://www.jiaokey.com/book/detail/40950156.html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关键词搜索：https://www.jiaokey.com/tag/Coasts &amp; Ports 2015: Auckland.html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