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and Regional Transportation Modeling: Essays in Honor of David Boyce</w:t>
      </w:r>
    </w:p>
    <w:p>
      <w:r>
        <w:rPr>
          <w:rFonts w:ascii="宋体" w:hAnsi="宋体" w:eastAsia="宋体"/>
          <w:sz w:val="24"/>
        </w:rPr>
        <w:t>Der-Horng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and Regional Transportation Modeling: Essays in Honor of David Boyce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Der-Horng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本书出售、求购地址：https://www.jiaokey.com/book/detail/40950140.html</w:t>
      </w:r>
    </w:p>
    <w:p>
      <w:r>
        <w:t>更多相关图书推荐：https://www.jiaokey.com</w:t>
      </w:r>
    </w:p>
    <w:p>
      <w:r>
        <w:t>Der-Horng Lee 其他作品：https://www.jiaokey.com/tag/Der-Horng Lee.html</w:t>
      </w:r>
    </w:p>
    <w:p>
      <w:r>
        <w:t>Edward Elgar 出版图书：https://www.jiaokey.com/tag/Edward Elgar.html</w:t>
      </w:r>
    </w:p>
    <w:p>
      <w:r>
        <w:t>关键词搜索：https://www.jiaokey.com/tag/Urban and Regional Transportation Modeling: Essays in Honor of David Boyce.html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