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第28卷 落花流水·美しぃ日本の私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第28卷 落花流水·美しぃ日本の私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本书出售、求购地址：https://www.jiaokey.com/book/detail/40950136.html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第28卷 落花流水·美しぃ日本の私.html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