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第11卷 虹ぃくたび·名人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第11卷 虹ぃくたび·名人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本书出售、求购地址：https://www.jiaokey.com/book/detail/40950135.html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第11卷 虹ぃくたび·名人.html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