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Transportation and Traffic Theory Flow</w:t>
      </w:r>
    </w:p>
    <w:p>
      <w:r>
        <w:rPr>
          <w:rFonts w:ascii="宋体" w:hAnsi="宋体" w:eastAsia="宋体"/>
          <w:sz w:val="24"/>
        </w:rPr>
        <w:t>Hani S.Mahmassani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Transportation and Traffic Theory Flow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Hani S.Mahmassani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本书出售、求购地址：https://www.jiaokey.com/book/detail/40950116.html</w:t>
      </w:r>
    </w:p>
    <w:p>
      <w:r>
        <w:t>更多相关图书推荐：https://www.jiaokey.com</w:t>
      </w:r>
    </w:p>
    <w:p>
      <w:r>
        <w:t>Hani S.Mahmassani 其他作品：https://www.jiaokey.com/tag/Hani S.Mahmassani.html</w:t>
      </w:r>
    </w:p>
    <w:p>
      <w:r>
        <w:t>Elsevier 出版图书：https://www.jiaokey.com/tag/Elsevier.html</w:t>
      </w:r>
    </w:p>
    <w:p>
      <w:r>
        <w:t>关键词搜索：https://www.jiaokey.com/tag/Transportation and Traffic Theory Flow.html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