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 of Ships and Underwater Vehicles:Design for Underactuated and Nonlinear Marine Systems</w:t>
      </w:r>
    </w:p>
    <w:p>
      <w:r>
        <w:rPr>
          <w:rFonts w:ascii="宋体" w:hAnsi="宋体" w:eastAsia="宋体"/>
          <w:sz w:val="24"/>
        </w:rPr>
        <w:t xml:space="preserve"> Khac Duc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 of Ships and Underwater Vehicles:Design for Underactuated and Nonlinear Marine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Khac Duc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本书出售、求购地址：https://www.jiaokey.com/book/detail/40950094.html</w:t>
      </w:r>
    </w:p>
    <w:p>
      <w:r>
        <w:t>更多相关图书推荐：https://www.jiaokey.com</w:t>
      </w:r>
    </w:p>
    <w:p>
      <w:r>
        <w:t xml:space="preserve"> Khac Duc 其他作品：https://www.jiaokey.com/tag/ Khac Duc.html</w:t>
      </w:r>
    </w:p>
    <w:p>
      <w:r>
        <w:t>Springer 出版图书：https://www.jiaokey.com/tag/Springer.html</w:t>
      </w:r>
    </w:p>
    <w:p>
      <w:r>
        <w:t>关键词搜索：https://www.jiaokey.com/tag/Control of Ships and Underwater Vehicles:Design for Underactuated and Nonlinear Marine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