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Strip-Planked Boats: With Complete Plans and Instructions for a Dinghy</w:t>
      </w:r>
    </w:p>
    <w:p>
      <w:r>
        <w:rPr>
          <w:rFonts w:ascii="宋体" w:hAnsi="宋体" w:eastAsia="宋体"/>
          <w:sz w:val="24"/>
        </w:rPr>
        <w:t xml:space="preserve"> Nick(作者)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Strip-Planked Boats: With Complete Plans and Instructions for a Dinghy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Nick(作者)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*未分同业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本书出售、求购地址：https://www.jiaokey.com/book/detail/40950077.html</w:t>
      </w:r>
    </w:p>
    <w:p>
      <w:r>
        <w:t>更多相关图书推荐：https://www.jiaokey.com</w:t>
      </w:r>
    </w:p>
    <w:p>
      <w:r>
        <w:t xml:space="preserve"> Nick(作者) 其他作品：https://www.jiaokey.com/tag/ Nick(作者).html</w:t>
      </w:r>
    </w:p>
    <w:p>
      <w:r>
        <w:t>*未分同业 出版图书：https://www.jiaokey.com/tag/*未分同业.html</w:t>
      </w:r>
    </w:p>
    <w:p>
      <w:r>
        <w:t>关键词搜索：https://www.jiaokey.com/tag/Building Strip-Planked Boats: With Complete Plans and Instructions for a Dinghy.html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