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40 宝物集·閑居友·比良山古人霊託</w:t>
      </w:r>
    </w:p>
    <w:p>
      <w:r>
        <w:rPr>
          <w:rFonts w:ascii="宋体" w:hAnsi="宋体" w:eastAsia="宋体"/>
          <w:sz w:val="24"/>
        </w:rPr>
        <w:t xml:space="preserve"> 小岛孝之校注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40 宝物集·閑居友·比良山古人霊託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小岛孝之校注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本书出售、求购地址：https://www.jiaokey.com/book/detail/40950072.html</w:t>
      </w:r>
    </w:p>
    <w:p>
      <w:r>
        <w:t>更多相关图书推荐：https://www.jiaokey.com</w:t>
      </w:r>
    </w:p>
    <w:p>
      <w:r>
        <w:t xml:space="preserve"> 小岛孝之校注 其他作品：https://www.jiaokey.com/tag/ 小岛孝之校注.html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40 宝物集·閑居友·比良山古人霊託.html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