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53 中華若木詩抄·湯山聯句鈔</w:t>
      </w:r>
    </w:p>
    <w:p>
      <w:r>
        <w:rPr>
          <w:rFonts w:ascii="宋体" w:hAnsi="宋体" w:eastAsia="宋体"/>
          <w:sz w:val="24"/>
        </w:rPr>
        <w:t xml:space="preserve"> 朝倉尚校注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53 中華若木詩抄·湯山聯句鈔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朝倉尚校注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本书出售、求购地址：https://www.jiaokey.com/book/detail/40950041.html</w:t>
      </w:r>
    </w:p>
    <w:p>
      <w:r>
        <w:t>更多相关图书推荐：https://www.jiaokey.com</w:t>
      </w:r>
    </w:p>
    <w:p>
      <w:r>
        <w:t xml:space="preserve"> 朝倉尚校注 其他作品：https://www.jiaokey.com/tag/ 朝倉尚校注.html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53 中華若木詩抄·湯山聯句鈔.html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