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23 BASIC MECHANISMS OF CELLULAR SECRETION</w:t>
      </w:r>
    </w:p>
    <w:p>
      <w:r>
        <w:rPr>
          <w:rFonts w:ascii="宋体" w:hAnsi="宋体" w:eastAsia="宋体"/>
          <w:sz w:val="24"/>
        </w:rPr>
        <w:t xml:space="preserve"> CONST ANCE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23 BASIC MECHANISMS OF CELLULAR SECRETION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CONST ANCE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本书出售、求购地址：https://www.jiaokey.com/book/detail/40949962.html</w:t>
      </w:r>
    </w:p>
    <w:p>
      <w:r>
        <w:t>更多相关图书推荐：https://www.jiaokey.com</w:t>
      </w:r>
    </w:p>
    <w:p>
      <w:r>
        <w:t xml:space="preserve"> CONST ANCE OLIVER 其他作品：https://www.jiaokey.com/tag/ CONST ANCE OLIVER.html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VOLUME 23 BASIC MECHANISMS OF CELLULAR SECRETION.html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