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cerebrospinal fluid</w:t>
      </w:r>
    </w:p>
    <w:p>
      <w:r>
        <w:rPr>
          <w:rFonts w:ascii="宋体" w:hAnsi="宋体" w:eastAsia="宋体"/>
          <w:sz w:val="24"/>
        </w:rPr>
        <w:t>Lups;S.;Haan;A. M. F. H.;Bailey;Pearce.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cerebrospinal fluid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Lups;S.;Haan;A. M. F. H.;Bailey;Pearce.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本书出售、求购地址：https://www.jiaokey.com/book/detail/40949960.html</w:t>
      </w:r>
    </w:p>
    <w:p>
      <w:r>
        <w:t>更多相关图书推荐：https://www.jiaokey.com</w:t>
      </w:r>
    </w:p>
    <w:p>
      <w:r>
        <w:t>Lups;S.;Haan;A. M. F. H.;Bailey;Pearce. 其他作品：https://www.jiaokey.com/tag/Lups;S.;Haan;A. M. F. H.;Bailey;Pearce..html</w:t>
      </w:r>
    </w:p>
    <w:p>
      <w:r>
        <w:t>Elsevier 出版图书：https://www.jiaokey.com/tag/Elsevier.html</w:t>
      </w:r>
    </w:p>
    <w:p>
      <w:r>
        <w:t>关键词搜索：https://www.jiaokey.com/tag/The cerebrospinal fluid.html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