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LABORATORY EXERCISES IN ANATOMY AND PHYSIOLOGY WITH CAT DISSECTIONS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LABORATORY EXERCISES IN ANATOMY AND PHYSIOLOGY WITH CAT DISSECTIONS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本书出售、求购地址：https://www.jiaokey.com/book/detail/40949946.html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关键词搜索：https://www.jiaokey.com/tag/LABORATORY EXERCISES IN ANATOMY AND PHYSIOLOGY WITH CAT DISSECTIONS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