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for delivery and targeting of proteins and nucleic acids /</w:t>
      </w:r>
    </w:p>
    <w:p>
      <w:r>
        <w:rPr>
          <w:rFonts w:ascii="宋体" w:hAnsi="宋体" w:eastAsia="宋体"/>
          <w:sz w:val="24"/>
        </w:rPr>
        <w:t>edited by Ram I. Mahato.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for delivery and targeting of proteins and nucleic acids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Ram I. Mahato.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本书出售、求购地址：https://www.jiaokey.com/book/detail/40949919.html</w:t>
      </w:r>
    </w:p>
    <w:p>
      <w:r>
        <w:t>更多相关图书推荐：https://www.jiaokey.com</w:t>
      </w:r>
    </w:p>
    <w:p>
      <w:r>
        <w:t>edited by Ram I. Mahato. 其他作品：https://www.jiaokey.com/tag/edited by Ram I. Mahato..html</w:t>
      </w:r>
    </w:p>
    <w:p>
      <w:r>
        <w:t>CRC Press 出版图书：https://www.jiaokey.com/tag/CRC Press.html</w:t>
      </w:r>
    </w:p>
    <w:p>
      <w:r>
        <w:t>关键词搜索：https://www.jiaokey.com/tag/Biomaterials for delivery and targeting of proteins and nucleic acids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