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Anxiety disorders in adults : an evidence-based approach to psychological treatment</w:t>
      </w:r>
    </w:p>
    <w:p>
      <w:r>
        <w:rPr>
          <w:rFonts w:ascii="宋体" w:hAnsi="宋体" w:eastAsia="宋体"/>
          <w:sz w:val="24"/>
        </w:rPr>
        <w:t>Oxford ; New York : 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Anxiety disorders in adults : an evidence-based approach to psychological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; New York : 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本书出售、求购地址：https://www.jiaokey.com/book/detail/40949916.html</w:t>
      </w:r>
    </w:p>
    <w:p>
      <w:r>
        <w:t>更多相关图书推荐：https://www.jiaokey.com</w:t>
      </w:r>
    </w:p>
    <w:p>
      <w:r>
        <w:t>Oxford ; New York : Oxford University Press 其他作品：https://www.jiaokey.com/tag/Oxford ; New York : Oxford University Press.html</w:t>
      </w:r>
    </w:p>
    <w:p>
      <w:r>
        <w:t>关键词搜索：https://www.jiaokey.com/tag/Anxiety disorders in adults : an evidence-based approach to psychological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