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AUDIOLOGY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AUDIOLOGY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本书出售、求购地址：https://www.jiaokey.com/book/detail/40949905.html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关键词搜索：https://www.jiaokey.com/tag/INTRODUCTION TO AUDIOLOGY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