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Ports &amp; Terminals Guide 2011-2012 Volume Two Countries E-L</w:t>
      </w:r>
    </w:p>
    <w:p>
      <w:r>
        <w:rPr>
          <w:rFonts w:ascii="宋体" w:hAnsi="宋体" w:eastAsia="宋体"/>
          <w:sz w:val="24"/>
        </w:rPr>
        <w:t>Sean 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Ports &amp; Terminals Guide 2011-2012 Volume Two Countries E-L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IHS Fairplay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本书出售、求购地址：https://www.jiaokey.com/book/detail/40949875.html</w:t>
      </w:r>
    </w:p>
    <w:p>
      <w:r>
        <w:t>更多相关图书推荐：https://www.jiaokey.com</w:t>
      </w:r>
    </w:p>
    <w:p>
      <w:r>
        <w:t>Sean Gibson 其他作品：https://www.jiaokey.com/tag/Sean Gibson.html</w:t>
      </w:r>
    </w:p>
    <w:p>
      <w:r>
        <w:t>IHS Fairplay 出版图书：https://www.jiaokey.com/tag/IHS Fairplay.html</w:t>
      </w:r>
    </w:p>
    <w:p>
      <w:r>
        <w:t>关键词搜索：https://www.jiaokey.com/tag/Ports &amp; Terminals Guide 2011-2012 Volume Two Countries E-L.html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