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ITS America Annual Meeting and Exposition 2009 National Harbor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ITS America Annual Meeting and Exposition 2009 National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本书出售、求购地址：https://www.jiaokey.com/book/detail/40949864.html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关键词搜索：https://www.jiaokey.com/tag/ITS America Annual Meeting and Exposition 2009 National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