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Business: Competing in the Global Marketplace Tenth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Business: Competing in the Global Marketplace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本书出售、求购地址：https://www.jiaokey.com/book/detail/40949808.html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McGraw-Hill 出版图书：https://www.jiaokey.com/tag/McGraw-Hill.html</w:t>
      </w:r>
    </w:p>
    <w:p>
      <w:r>
        <w:t>关键词搜索：https://www.jiaokey.com/tag/International Business: Competing in the Global Marketplace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