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Science: Your World Your Turn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Science: Your World Your Turn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本书出售、求购地址：https://www.jiaokey.com/book/detail/40949797.html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关键词搜索：https://www.jiaokey.com/tag/Environmental Science: Your World Your Turn.html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