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 Culture of Innovation: A practical framework for placing innovation at the core of your business</w:t>
      </w:r>
    </w:p>
    <w:p>
      <w:r>
        <w:rPr>
          <w:rFonts w:ascii="宋体" w:hAnsi="宋体" w:eastAsia="宋体"/>
          <w:sz w:val="24"/>
        </w:rPr>
        <w:t xml:space="preserve"> Jo Geraghty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 Culture of Innovation: A practical framework for placing innovation at the core of your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 Geraghty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本书出售、求购地址：https://www.jiaokey.com/book/detail/40949787.html</w:t>
      </w:r>
    </w:p>
    <w:p>
      <w:r>
        <w:t>更多相关图书推荐：https://www.jiaokey.com</w:t>
      </w:r>
    </w:p>
    <w:p>
      <w:r>
        <w:t xml:space="preserve"> Jo Geraghty 其他作品：https://www.jiaokey.com/tag/ Jo Geraghty.html</w:t>
      </w:r>
    </w:p>
    <w:p>
      <w:r>
        <w:t>Koganpage 出版图书：https://www.jiaokey.com/tag/Koganpage.html</w:t>
      </w:r>
    </w:p>
    <w:p>
      <w:r>
        <w:t>关键词搜索：https://www.jiaokey.com/tag/Building a Culture of Innovation: A practical framework for placing innovation at the core of your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