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Economy in the Megalopolis: Interactions of innovations in transport</w:t>
      </w:r>
    </w:p>
    <w:p>
      <w:r>
        <w:rPr>
          <w:rFonts w:ascii="宋体" w:hAnsi="宋体" w:eastAsia="宋体"/>
          <w:sz w:val="24"/>
        </w:rPr>
        <w:t xml:space="preserve"> Yena Song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Economy in the Megalopolis: Interactions of innovations in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Yena Song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本书出售、求购地址：https://www.jiaokey.com/book/detail/40949785.html</w:t>
      </w:r>
    </w:p>
    <w:p>
      <w:r>
        <w:t>更多相关图书推荐：https://www.jiaokey.com</w:t>
      </w:r>
    </w:p>
    <w:p>
      <w:r>
        <w:t xml:space="preserve"> Yena Song 其他作品：https://www.jiaokey.com/tag/ Yena Song.html</w:t>
      </w:r>
    </w:p>
    <w:p>
      <w:r>
        <w:t>Routledge 出版图书：https://www.jiaokey.com/tag/Routledge.html</w:t>
      </w:r>
    </w:p>
    <w:p>
      <w:r>
        <w:t>关键词搜索：https://www.jiaokey.com/tag/Knowledge Economy in the Megalopolis: Interactions of innovations in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