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 Accounting Practice Problems for Dummies: A Wiley Brand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 Accounting Practice Problems for Dummies: A Wiley Brand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本书出售、求购地址：https://www.jiaokey.com/book/detail/40949757.html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关键词搜索：https://www.jiaokey.com/tag/1001 Accounting Practice Problems for Dummies: A Wiley Brand.html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