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SPACE FROM MARCONI TO MAN ON THE MOON NEX AND EXPANDED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SPACE FROM MARCONI TO MAN ON THE MOON NEX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本书出售、求购地址：https://www.jiaokey.com/book/detail/40949719.html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关键词搜索：https://www.jiaokey.com/tag/COMMUNICATIONS IN SPACE FROM MARCONI TO MAN ON THE MOON NEX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