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Metallography as a quality control tool</w:t>
      </w:r>
    </w:p>
    <w:p>
      <w:r>
        <w:rPr>
          <w:rFonts w:ascii="宋体" w:hAnsi="宋体" w:eastAsia="宋体"/>
          <w:sz w:val="24"/>
        </w:rPr>
        <w:t>cedited by James L. McCall and P. M. French.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Metallography as a quality control tool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cedited by James L. McCall and P. M. French.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本书出售、求购地址：https://www.jiaokey.com/book/detail/40949707.html</w:t>
      </w:r>
    </w:p>
    <w:p>
      <w:r>
        <w:t>更多相关图书推荐：https://www.jiaokey.com</w:t>
      </w:r>
    </w:p>
    <w:p>
      <w:r>
        <w:t>cedited by James L. McCall and P. M. French. 其他作品：https://www.jiaokey.com/tag/cedited by James L. McCall and P. M. French..html</w:t>
      </w:r>
    </w:p>
    <w:p>
      <w:r>
        <w:t>Plenum Press 出版图书：https://www.jiaokey.com/tag/Plenum Press.html</w:t>
      </w:r>
    </w:p>
    <w:p>
      <w:r>
        <w:t>关键词搜索：https://www.jiaokey.com/tag/Metallography as a quality control tool.html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