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基于任务学习的装配线动态优化 = ASSEMBLY LINE REBALANCING WITH NON-CONSTANT TASK TIME ATTRIBUTE</w:t>
      </w:r>
    </w:p>
    <w:p>
      <w:r>
        <w:rPr>
          <w:rFonts w:ascii="宋体" w:hAnsi="宋体" w:eastAsia="宋体"/>
          <w:sz w:val="24"/>
        </w:rPr>
        <w:t>李雨辰著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基于任务学习的装配线动态优化 = ASSEMBLY LINE REBALANCING WITH NON-CONSTANT TASK TIME ATTRIBUTE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本书出售、求购地址：https://www.jiaokey.com/book/detail/40949686.html</w:t>
      </w:r>
    </w:p>
    <w:p>
      <w:r>
        <w:t>更多相关图书推荐：https://www.jiaokey.com</w:t>
      </w:r>
    </w:p>
    <w:p>
      <w:r>
        <w:t>李雨辰著 其他作品：https://www.jiaokey.com/tag/李雨辰著.html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关键词搜索：https://www.jiaokey.com/tag/基于任务学习的装配线动态优化 = ASSEMBLY LINE REBALANCING WITH NON-CONSTANT TASK TIME ATTRIBUTE.html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