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旋转机械智能故障诊断与剩余寿命预测 = INTELLIGENT FAULT DIAGNOSIS AND REMAINING USEFUL LIFE PREDICTION OF ROTATING MACHINERY</w:t>
      </w:r>
    </w:p>
    <w:p>
      <w:r>
        <w:rPr>
          <w:rFonts w:ascii="宋体" w:hAnsi="宋体" w:eastAsia="宋体"/>
          <w:sz w:val="24"/>
        </w:rPr>
        <w:t>雷亚国著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旋转机械智能故障诊断与剩余寿命预测 = INTELLIGENT FAULT DIAGNOSIS AND REMAINING USEFUL LIFE PREDICTION OF ROTATING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本书出售、求购地址：https://www.jiaokey.com/book/detail/40949669.html</w:t>
      </w:r>
    </w:p>
    <w:p>
      <w:r>
        <w:t>更多相关图书推荐：https://www.jiaokey.com</w:t>
      </w:r>
    </w:p>
    <w:p>
      <w:r>
        <w:t>雷亚国著 其他作品：https://www.jiaokey.com/tag/雷亚国著.html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关键词搜索：https://www.jiaokey.com/tag/旋转机械智能故障诊断与剩余寿命预测 = INTELLIGENT FAULT DIAGNOSIS AND REMAINING USEFUL LIFE PREDICTION OF ROTATING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