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心の危機を救え: 日本の教育が教えないもの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心の危機を救え: 日本の教育が教えないもの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本书出售、求购地址：https://www.jiaokey.com/book/detail/40949597.html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光文社 出版图书：https://www.jiaokey.com/tag/光文社.html</w:t>
      </w:r>
    </w:p>
    <w:p>
      <w:r>
        <w:t>关键词搜索：https://www.jiaokey.com/tag/心の危機を救え: 日本の教育が教えないもの.html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