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孤立する日本企業: 在米日本人サラリーマンはどう見られているか</w:t>
      </w:r>
    </w:p>
    <w:p>
      <w:r>
        <w:rPr>
          <w:rFonts w:ascii="宋体" w:hAnsi="宋体" w:eastAsia="宋体"/>
          <w:sz w:val="24"/>
        </w:rPr>
        <w:t>J·J·サリヴァン著; 尾澤和幸訳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孤立する日本企業: 在米日本人サラリーマンはどう見られているか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J·J·サリヴァン著; 尾澤和幸訳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本书出售、求购地址：https://www.jiaokey.com/book/detail/40949558.html</w:t>
      </w:r>
    </w:p>
    <w:p>
      <w:r>
        <w:t>更多相关图书推荐：https://www.jiaokey.com</w:t>
      </w:r>
    </w:p>
    <w:p>
      <w:r>
        <w:t>J·J·サリヴァン著; 尾澤和幸訳 其他作品：https://www.jiaokey.com/tag/J·J·サリヴァン著; 尾澤和幸訳.html</w:t>
      </w:r>
    </w:p>
    <w:p>
      <w:r>
        <w:t>草思社 出版图书：https://www.jiaokey.com/tag/草思社.html</w:t>
      </w:r>
    </w:p>
    <w:p>
      <w:r>
        <w:t>关键词搜索：https://www.jiaokey.com/tag/孤立する日本企業: 在米日本人サラリーマンはどう見られているか.html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