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株式恐慌とアメリカ証券市場: 両大戦期間のバブルの発生と崩壊</w:t>
      </w:r>
    </w:p>
    <w:p>
      <w:r>
        <w:rPr>
          <w:rFonts w:ascii="宋体" w:hAnsi="宋体" w:eastAsia="宋体"/>
          <w:sz w:val="24"/>
        </w:rPr>
        <w:t>小林真之著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株式恐慌とアメリカ証券市場: 両大戦期間のバブルの発生と崩壊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小林真之著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本书出售、求购地址：https://www.jiaokey.com/book/detail/40949514.html</w:t>
      </w:r>
    </w:p>
    <w:p>
      <w:r>
        <w:t>更多相关图书推荐：https://www.jiaokey.com</w:t>
      </w:r>
    </w:p>
    <w:p>
      <w:r>
        <w:t>小林真之著 其他作品：https://www.jiaokey.com/tag/小林真之著.html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关键词搜索：https://www.jiaokey.com/tag/株式恐慌とアメリカ証券市場: 両大戦期間のバブルの発生と崩壊.html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